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77777777"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seeking VAWA protections from your housing provider,</w:t>
      </w:r>
      <w:r w:rsidRPr="004E4CCE">
        <w:rPr>
          <w:bCs/>
          <w:sz w:val="22"/>
          <w:szCs w:val="22"/>
        </w:rPr>
        <w:t xml:space="preserve"> </w:t>
      </w:r>
      <w:r>
        <w:rPr>
          <w:bCs/>
          <w:sz w:val="22"/>
          <w:szCs w:val="22"/>
        </w:rPr>
        <w:t xml:space="preserve">your housing provider may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77777777"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it to your housing provider,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777777"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the </w:t>
      </w:r>
      <w:r>
        <w:rPr>
          <w:bCs/>
          <w:sz w:val="22"/>
          <w:szCs w:val="22"/>
        </w:rPr>
        <w:t>housing provider,</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7777777"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 xml:space="preserve">The time period to submit documentation is 14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Pr>
          <w:bCs/>
          <w:sz w:val="22"/>
          <w:szCs w:val="22"/>
        </w:rPr>
        <w:t xml:space="preserve">Your housing provider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Pr="004E4CCE">
        <w:rPr>
          <w:bCs/>
          <w:sz w:val="22"/>
          <w:szCs w:val="22"/>
        </w:rPr>
        <w:t xml:space="preserve"> 14 business day</w:t>
      </w:r>
      <w:r>
        <w:rPr>
          <w:bCs/>
          <w:sz w:val="22"/>
          <w:szCs w:val="22"/>
        </w:rPr>
        <w:t>s of when you received the request for the documentation,</w:t>
      </w:r>
      <w:r w:rsidRPr="004E4CCE">
        <w:rPr>
          <w:bCs/>
          <w:sz w:val="22"/>
          <w:szCs w:val="22"/>
        </w:rPr>
        <w:t xml:space="preserve"> or any extension of the date provided by </w:t>
      </w:r>
      <w:r>
        <w:rPr>
          <w:bCs/>
          <w:sz w:val="22"/>
          <w:szCs w:val="22"/>
        </w:rPr>
        <w:t>your housing provider</w:t>
      </w:r>
      <w:r w:rsidRPr="004E4CCE">
        <w:rPr>
          <w:bCs/>
          <w:sz w:val="22"/>
          <w:szCs w:val="22"/>
        </w:rPr>
        <w:t xml:space="preserve">, </w:t>
      </w:r>
      <w:r>
        <w:rPr>
          <w:bCs/>
          <w:sz w:val="22"/>
          <w:szCs w:val="22"/>
        </w:rPr>
        <w:t xml:space="preserve">your housing provider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18F46F37"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Pr>
          <w:sz w:val="22"/>
          <w:szCs w:val="22"/>
        </w:rPr>
        <w:t>your housing provider</w:t>
      </w:r>
      <w:r w:rsidRPr="004E4CCE">
        <w:rPr>
          <w:sz w:val="22"/>
          <w:szCs w:val="22"/>
        </w:rPr>
        <w:t xml:space="preserve"> 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Pr>
          <w:sz w:val="22"/>
          <w:szCs w:val="22"/>
        </w:rPr>
        <w:t>your housing provider</w:t>
      </w:r>
      <w:r w:rsidRPr="004E4CCE">
        <w:rPr>
          <w:sz w:val="22"/>
          <w:szCs w:val="22"/>
        </w:rPr>
        <w:t xml:space="preserve"> 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1="http://schemas.microsoft.com/office/drawing/2015/9/8/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44DF6E73" w:rsidR="005D4CE1" w:rsidRDefault="005D4CE1">
        <w:pPr>
          <w:pStyle w:val="Header"/>
          <w:jc w:val="right"/>
        </w:pPr>
        <w:r>
          <w:fldChar w:fldCharType="begin"/>
        </w:r>
        <w:r>
          <w:instrText xml:space="preserve"> PAGE   \* MERGEFORMAT </w:instrText>
        </w:r>
        <w:r>
          <w:fldChar w:fldCharType="separate"/>
        </w:r>
        <w:r w:rsidR="003D6F04">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4"/>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7A99E-D995-4A08-A6B7-70180FB2C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2018-06-28T01:03:00Z</dcterms:created>
  <dcterms:modified xsi:type="dcterms:W3CDTF">2018-06-28T01:03:00Z</dcterms:modified>
</cp:coreProperties>
</file>